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滋补养生：靓汤方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滋补养生：靓汤方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关键词搜索：https://www.jiaokey.com/tag/滋补养生：靓汤方.html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