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点燃一个冬天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点燃一个冬天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本书出售、求购地址：https://www.jiaokey.com/book/detail/12377131.html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关键词搜索：https://www.jiaokey.com/tag/点燃一个冬天.html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