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神秘文化百科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神秘文化百科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本书出售、求购地址：https://www.jiaokey.com/book/detail/12377201.html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关键词搜索：https://www.jiaokey.com/tag/神秘文化百科.html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