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书名：全国刘三姐文化研讨会论文集</w:t>
      </w:r>
    </w:p>
    <w:p>
      <w:r>
        <w:t>作者：谭为宜，蓝柯，龙殿宝主编</w:t>
      </w:r>
    </w:p>
    <w:p>
      <w:r>
        <w:t>出版社：南宁：广西人民出版社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全国刘三姐文化研讨会论文集 评论地址：https://www.jiaokey.com/book/detail/12377295.html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