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书名：中国农业市场化问题研究</w:t>
      </w:r>
    </w:p>
    <w:p>
      <w:r>
        <w:t>作者：王晓英著</w:t>
      </w:r>
    </w:p>
    <w:p>
      <w:r>
        <w:t>出版社：北京：中国商业出版社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中国农业市场化问题研究 评论地址：https://www.jiaokey.com/book/detail/12377343.html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