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图解中医按摩养生大全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图解中医按摩养生大全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本书出售、求购地址：https://www.jiaokey.com/book/detail/12377434.html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关键词搜索：https://www.jiaokey.com/tag/图解中医按摩养生大全.html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