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书名：建构的历史与历史的建构  女性主义与妇女史研究文集</w:t>
      </w:r>
    </w:p>
    <w:p>
      <w:r>
        <w:t>作者：畅引婷著</w:t>
      </w:r>
    </w:p>
    <w:p>
      <w:r>
        <w:t>出版社：太原：三晋出版社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建构的历史与历史的建构  女性主义与妇女史研究文集 评论地址：https://www.jiaokey.com/book/detail/12377456.html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