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春雨润物  续  北京青少年科技俱乐部成立10周年特辑</w:t>
      </w:r>
    </w:p>
    <w:p>
      <w:r>
        <w:rPr>
          <w:rFonts w:ascii="宋体" w:hAnsi="宋体" w:eastAsia="宋体"/>
          <w:sz w:val="24"/>
        </w:rPr>
        <w:t>王绶琯，季延寿主编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春雨润物  续  北京青少年科技俱乐部成立10周年特辑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王绶琯，季延寿主编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本书出售、求购地址：https://www.jiaokey.com/book/detail/12377580.html</w:t>
      </w:r>
    </w:p>
    <w:p>
      <w:r>
        <w:t>更多相关图书推荐：https://www.jiaokey.com</w:t>
      </w:r>
    </w:p>
    <w:p>
      <w:r>
        <w:t>王绶琯，季延寿主编 其他作品：https://www.jiaokey.com/tag/王绶琯，季延寿主编.html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关键词搜索：https://www.jiaokey.com/tag/春雨润物  续  北京青少年科技俱乐部成立10周年特辑.html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