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现代酒店成功营销十讲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现代酒店成功营销十讲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本书出售、求购地址：https://www.jiaokey.com/book/detail/12377587.html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关键词搜索：https://www.jiaokey.com/tag/现代酒店成功营销十讲.html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