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学习高手状元塑造车间  数学  必修1  配北师大版</w:t>
      </w:r>
    </w:p>
    <w:p>
      <w:r>
        <w:rPr>
          <w:rFonts w:ascii="宋体" w:hAnsi="宋体" w:eastAsia="宋体"/>
          <w:sz w:val="24"/>
        </w:rPr>
        <w:t>吴修存主编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76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学习高手状元塑造车间  数学  必修1  配北师大版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吴修存主编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本书出售、求购地址：https://www.jiaokey.com/book/detail/12377601.html</w:t>
      </w:r>
    </w:p>
    <w:p>
      <w:r>
        <w:t>更多相关图书推荐：https://www.jiaokey.com</w:t>
      </w:r>
    </w:p>
    <w:p>
      <w:r>
        <w:t>吴修存主编 其他作品：https://www.jiaokey.com/tag/吴修存主编.html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关键词搜索：https://www.jiaokey.com/tag/数学课-初中-教学参考资料.html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