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作者：（英）斯威夫特著；窦孝鹏，窦红梅写</w:t>
      </w:r>
    </w:p>
    <w:p>
      <w:r>
        <w:t>出版社：北京：金盾出版社</w:t>
      </w:r>
    </w:p>
    <w:p>
      <w:r>
        <w:t>出版日期：2009.10</w:t>
      </w:r>
    </w:p>
    <w:p>
      <w:r>
        <w:t>总页数：222</w:t>
      </w:r>
    </w:p>
    <w:p>
      <w:r>
        <w:t>更多请访问教客网: www.jiaokey.com</w:t>
      </w:r>
    </w:p>
    <w:p>
      <w:r>
        <w:t>格列佛游记 评论地址：https://www.jiaokey.com/book/detail/12377692.html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