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新闻作品评析概述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新闻作品评析概述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本书出售、求购地址：https://www.jiaokey.com/book/detail/12377772.html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关键词搜索：https://www.jiaokey.com/tag/新闻-作品-文学评论.html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