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中国越学  第1辑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中国越学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本书出售、求购地址：https://www.jiaokey.com/book/detail/12377844.html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关键词搜索：https://www.jiaokey.com/tag/中国越学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