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我能做好：中学生健康心理和良好习惯自我引导技巧</w:t>
      </w:r>
    </w:p>
    <w:p>
      <w:r>
        <w:rPr>
          <w:rFonts w:ascii="宋体" w:hAnsi="宋体" w:eastAsia="宋体"/>
          <w:sz w:val="24"/>
        </w:rPr>
        <w:t>张祥荣，刘志强，（美）朱利安·泰普林著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我能做好：中学生健康心理和良好习惯自我引导技巧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张祥荣，刘志强，（美）朱利安·泰普林著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本书出售、求购地址：https://www.jiaokey.com/book/detail/12377864.html</w:t>
      </w:r>
    </w:p>
    <w:p>
      <w:r>
        <w:t>更多相关图书推荐：https://www.jiaokey.com</w:t>
      </w:r>
    </w:p>
    <w:p>
      <w:r>
        <w:t>张祥荣，刘志强，（美）朱利安·泰普林著 其他作品：https://www.jiaokey.com/tag/张祥荣，刘志强，（美）朱利安·泰普林著.html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关键词搜索：https://www.jiaokey.com/tag/我能做好：中学生健康心理和良好习惯自我引导技巧.html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