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社会学概要新编：附历年高普考、各种特考试题及解答</w:t>
      </w:r>
    </w:p>
    <w:p>
      <w:r>
        <w:rPr>
          <w:rFonts w:ascii="宋体" w:hAnsi="宋体" w:eastAsia="宋体"/>
          <w:sz w:val="24"/>
        </w:rPr>
        <w:t>郭炳昌编著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社会学概要新编：附历年高普考、各种特考试题及解答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郭炳昌编著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本书出售、求购地址：https://www.jiaokey.com/book/detail/12378050.html</w:t>
      </w:r>
    </w:p>
    <w:p>
      <w:r>
        <w:t>更多相关图书推荐：https://www.jiaokey.com</w:t>
      </w:r>
    </w:p>
    <w:p>
      <w:r>
        <w:t>郭炳昌编著 其他作品：https://www.jiaokey.com/tag/郭炳昌编著.html</w:t>
      </w:r>
    </w:p>
    <w:p>
      <w:r>
        <w:t>千华出版公司 出版图书：https://www.jiaokey.com/tag/千华出版公司.html</w:t>
      </w:r>
    </w:p>
    <w:p>
      <w:r>
        <w:t>关键词搜索：https://www.jiaokey.com/tag/社会学概要新编：附历年高普考、各种特考试题及解答.html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