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现代西洋哲学思潮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现代西洋哲学思潮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本书出售、求购地址：https://www.jiaokey.com/book/detail/12378055.html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关键词搜索：https://www.jiaokey.com/tag/现代西洋哲学思潮.html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