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史学危机的呼声</w:t>
      </w:r>
    </w:p>
    <w:p>
      <w:r>
        <w:rPr>
          <w:rFonts w:ascii="宋体" w:hAnsi="宋体" w:eastAsia="宋体"/>
          <w:sz w:val="24"/>
        </w:rPr>
        <w:t>逯耀东著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史学危机的呼声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逯耀东著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聊经出版事业公司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本书出售、求购地址：https://www.jiaokey.com/book/detail/12378063.html</w:t>
      </w:r>
    </w:p>
    <w:p>
      <w:r>
        <w:t>更多相关图书推荐：https://www.jiaokey.com</w:t>
      </w:r>
    </w:p>
    <w:p>
      <w:r>
        <w:t>逯耀东著 其他作品：https://www.jiaokey.com/tag/逯耀东著.html</w:t>
      </w:r>
    </w:p>
    <w:p>
      <w:r>
        <w:t>聊经出版事业公司 出版图书：https://www.jiaokey.com/tag/聊经出版事业公司.html</w:t>
      </w:r>
    </w:p>
    <w:p>
      <w:r>
        <w:t>关键词搜索：https://www.jiaokey.com/tag/史学危机的呼声.html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