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17  湖南民间故事集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17  湖南民间故事集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本书出售、求购地址：https://www.jiaokey.com/book/detail/12378096.html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17  湖南民间故事集.html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