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意大利短篇小说精选</w:t>
      </w:r>
    </w:p>
    <w:p>
      <w:r>
        <w:rPr>
          <w:rFonts w:ascii="宋体" w:hAnsi="宋体" w:eastAsia="宋体"/>
          <w:sz w:val="24"/>
        </w:rPr>
        <w:t>（意）（吉斯培·迪·兰贝杜沙）（Giuseppe di Lampedusa）等著；贺景滨译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（意）（吉斯培·迪·兰贝杜沙）（Giuseppe di Lampedusa）等著；贺景滨译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本书出售、求购地址：https://www.jiaokey.com/book/detail/12378166.html</w:t>
      </w:r>
    </w:p>
    <w:p>
      <w:r>
        <w:t>更多相关图书推荐：https://www.jiaokey.com</w:t>
      </w:r>
    </w:p>
    <w:p>
      <w:r>
        <w:t>（意）（吉斯培·迪·兰贝杜沙）（Giuseppe di Lampedusa）等著；贺景滨译 其他作品：https://www.jiaokey.com/tag/（意）（吉斯培·迪·兰贝杜沙）（Giuseppe di Lampedusa）等著；贺景滨译.html</w:t>
      </w:r>
    </w:p>
    <w:p>
      <w:r>
        <w:t>园神出版社 出版图书：https://www.jiaokey.com/tag/园神出版社.html</w:t>
      </w:r>
    </w:p>
    <w:p>
      <w:r>
        <w:t>关键词搜索：https://www.jiaokey.com/tag/意大利短篇小说精选.html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