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书名：十一月的忧郁</w:t>
      </w:r>
    </w:p>
    <w:p>
      <w:r>
        <w:t>作者：陈恒嘉译</w:t>
      </w:r>
    </w:p>
    <w:p>
      <w:r>
        <w:t>出版社：园神出版社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十一月的忧郁 评论地址：https://www.jiaokey.com/book/detail/12378198.html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