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特征价格法与城市住宅价格的决定机制</w:t>
      </w:r>
    </w:p>
    <w:p>
      <w:r>
        <w:rPr>
          <w:rFonts w:ascii="宋体" w:hAnsi="宋体" w:eastAsia="宋体"/>
          <w:sz w:val="24"/>
        </w:rPr>
        <w:t>郝前进著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特征价格法与城市住宅价格的决定机制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本书出售、求购地址：https://www.jiaokey.com/book/detail/12378263.html</w:t>
      </w:r>
    </w:p>
    <w:p>
      <w:r>
        <w:t>更多相关图书推荐：https://www.jiaokey.com</w:t>
      </w:r>
    </w:p>
    <w:p>
      <w:r>
        <w:t>郝前进著 其他作品：https://www.jiaokey.com/tag/郝前进著.html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关键词搜索：https://www.jiaokey.com/tag/特征价格法与城市住宅价格的决定机制.html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