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书名：亚洲社会可持续发展的策略与实践  人口、性别与城市研究</w:t>
      </w:r>
    </w:p>
    <w:p>
      <w:r>
        <w:t>作者：彭希哲主编</w:t>
      </w:r>
    </w:p>
    <w:p>
      <w:r>
        <w:t>出版社：上海：上海人民出版社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亚洲社会可持续发展的策略与实践  人口、性别与城市研究 评论地址：https://www.jiaokey.com/book/detail/12378335.html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