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书名：经济加速转型期我国城镇居民收入分配差距研究</w:t>
      </w:r>
    </w:p>
    <w:p>
      <w:r>
        <w:t>作者：冯虹，叶迎著</w:t>
      </w:r>
    </w:p>
    <w:p>
      <w:r>
        <w:t>出版社：北京：中国书店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经济加速转型期我国城镇居民收入分配差距研究 评论地址：https://www.jiaokey.com/book/detail/12378341.html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