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传统中国法理探源  张国华教授八秩冥寿纪念集</w:t>
      </w:r>
    </w:p>
    <w:p>
      <w:r>
        <w:rPr>
          <w:rFonts w:ascii="宋体" w:hAnsi="宋体" w:eastAsia="宋体"/>
          <w:sz w:val="24"/>
        </w:rPr>
        <w:t>李贵连编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传统中国法理探源  张国华教授八秩冥寿纪念集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本书出售、求购地址：https://www.jiaokey.com/book/detail/12378437.html</w:t>
      </w:r>
    </w:p>
    <w:p>
      <w:r>
        <w:t>更多相关图书推荐：https://www.jiaokey.com</w:t>
      </w:r>
    </w:p>
    <w:p>
      <w:r>
        <w:t>李贵连编 其他作品：https://www.jiaokey.com/tag/李贵连编.html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关键词搜索：https://www.jiaokey.com/tag/传统中国法理探源  张国华教授八秩冥寿纪念集.html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