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YOU原来可以这样美  身体内外兼修手册</w:t>
      </w:r>
    </w:p>
    <w:p>
      <w:r>
        <w:rPr>
          <w:rFonts w:ascii="宋体" w:hAnsi="宋体" w:eastAsia="宋体"/>
          <w:sz w:val="24"/>
        </w:rPr>
        <w:t>（美）迈克尔·罗伊森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YOU原来可以这样美  身体内外兼修手册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（美）迈克尔·罗伊森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本书出售、求购地址：https://www.jiaokey.com/book/detail/12378511.html</w:t>
      </w:r>
    </w:p>
    <w:p>
      <w:r>
        <w:t>更多相关图书推荐：https://www.jiaokey.com</w:t>
      </w:r>
    </w:p>
    <w:p>
      <w:r>
        <w:t>（美）迈克尔·罗伊森 其他作品：https://www.jiaokey.com/tag/（美）迈克尔·罗伊森.html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关键词搜索：https://www.jiaokey.com/tag/YOU原来可以这样美  身体内外兼修手册.html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