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德国酒店  中英文本</w:t>
      </w:r>
    </w:p>
    <w:p>
      <w:r>
        <w:rPr>
          <w:rFonts w:ascii="宋体" w:hAnsi="宋体" w:eastAsia="宋体"/>
          <w:sz w:val="24"/>
        </w:rPr>
        <w:t>（德）麦格纳丝·特劳恩斯坦著；丁引译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德国酒店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（德）麦格纳丝·特劳恩斯坦著；丁引译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本书出售、求购地址：https://www.jiaokey.com/book/detail/12378513.html</w:t>
      </w:r>
    </w:p>
    <w:p>
      <w:r>
        <w:t>更多相关图书推荐：https://www.jiaokey.com</w:t>
      </w:r>
    </w:p>
    <w:p>
      <w:r>
        <w:t>（德）麦格纳丝·特劳恩斯坦著；丁引译 其他作品：https://www.jiaokey.com/tag/（德）麦格纳丝·特劳恩斯坦著；丁引译.html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关键词搜索：https://www.jiaokey.com/tag/德国酒店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