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现代家庭生活百科知识全书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现代家庭生活百科知识全书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本书出售、求购地址：https://www.jiaokey.com/book/detail/12378518.html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关键词搜索：https://www.jiaokey.com/tag/现代家庭生活百科知识全书.html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