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书名：王世襄自选集 锦灰三堆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王世襄自选集 锦灰三堆 评论地址：https://www.jiaokey.com/book/detail/12378609.html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