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50  翻译研究、翻译论集、翻译之艺术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50  翻译研究、翻译论集、翻译之艺术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本书出售、求购地址：https://www.jiaokey.com/book/detail/12378733.html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50  翻译研究、翻译论集、翻译之艺术.html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