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书名：王新福的快速绘图法</w:t>
      </w:r>
    </w:p>
    <w:p>
      <w:r>
        <w:t>作者：中国第一机械工会上海市委员会编辑</w:t>
      </w:r>
    </w:p>
    <w:p>
      <w:r>
        <w:t>出版社：上海：上海科学技术出版社</w:t>
      </w:r>
    </w:p>
    <w:p>
      <w:r>
        <w:t>出版日期：1956</w:t>
      </w:r>
    </w:p>
    <w:p>
      <w:r>
        <w:t>总页数：19</w:t>
      </w:r>
    </w:p>
    <w:p>
      <w:r>
        <w:t>更多请访问教客网: www.jiaokey.com</w:t>
      </w:r>
    </w:p>
    <w:p>
      <w:r>
        <w:t>王新福的快速绘图法 评论地址：https://www.jiaokey.com/book/detail/12378839.html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