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飞机构造学  增订第2版</w:t>
      </w:r>
    </w:p>
    <w:p>
      <w:r>
        <w:rPr>
          <w:rFonts w:ascii="宋体" w:hAnsi="宋体" w:eastAsia="宋体"/>
          <w:sz w:val="24"/>
        </w:rPr>
        <w:t>舒里任柯著；康秉礼，徐舜寿合译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飞机构造学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舒里任柯著；康秉礼，徐舜寿合译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本书出售、求购地址：https://www.jiaokey.com/book/detail/12378842.html</w:t>
      </w:r>
    </w:p>
    <w:p>
      <w:r>
        <w:t>更多相关图书推荐：https://www.jiaokey.com</w:t>
      </w:r>
    </w:p>
    <w:p>
      <w:r>
        <w:t>舒里任柯著；康秉礼，徐舜寿合译 其他作品：https://www.jiaokey.com/tag/舒里任柯著；康秉礼，徐舜寿合译.html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关键词搜索：https://www.jiaokey.com/tag/飞机构造学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