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</w:t>
      </w:r>
    </w:p>
    <w:p>
      <w:r>
        <w:rPr>
          <w:rFonts w:ascii="宋体" w:hAnsi="宋体" w:eastAsia="宋体"/>
          <w:sz w:val="24"/>
        </w:rPr>
        <w:t>（苏）莫斯卡烈夫（Л.А.Москалев）撰；袁旦庆译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（苏）莫斯卡烈夫（Л.А.Москалев）撰；袁旦庆译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本书出售、求购地址：https://www.jiaokey.com/book/detail/12378881.html</w:t>
      </w:r>
    </w:p>
    <w:p>
      <w:r>
        <w:t>更多相关图书推荐：https://www.jiaokey.com</w:t>
      </w:r>
    </w:p>
    <w:p>
      <w:r>
        <w:t>（苏）莫斯卡烈夫（Л.А.Москалев）撰；袁旦庆译 其他作品：https://www.jiaokey.com/tag/（苏）莫斯卡烈夫（Л.А.Москалев）撰；袁旦庆译.html</w:t>
      </w:r>
    </w:p>
    <w:p>
      <w:r>
        <w:t>大东书局 出版图书：https://www.jiaokey.com/tag/大东书局.html</w:t>
      </w:r>
    </w:p>
    <w:p>
      <w:r>
        <w:t>关键词搜索：https://www.jiaokey.com/tag/电工学习题.html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