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书名：基本上无害</w:t>
      </w:r>
    </w:p>
    <w:p>
      <w:r>
        <w:t>作者：（英）道格拉斯·亚当斯著，胡纾译</w:t>
      </w:r>
    </w:p>
    <w:p>
      <w:r>
        <w:t>出版社：成都:四川科学技术出版社,2008.12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基本上无害 评论地址：https://www.jiaokey.com/book/detail/12378896.html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