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Freescale Flexis系列微控制器入门及开发  从8位到32位轻松升级</w:t>
      </w:r>
    </w:p>
    <w:p>
      <w:r>
        <w:rPr>
          <w:rFonts w:ascii="宋体" w:hAnsi="宋体" w:eastAsia="宋体"/>
          <w:sz w:val="24"/>
        </w:rPr>
        <w:t>陈奕梅，尤一鸣编著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Freescale Flexis系列微控制器入门及开发  从8位到32位轻松升级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陈奕梅，尤一鸣编著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本书出售、求购地址：https://www.jiaokey.com/book/detail/12378936.html</w:t>
      </w:r>
    </w:p>
    <w:p>
      <w:r>
        <w:t>更多相关图书推荐：https://www.jiaokey.com</w:t>
      </w:r>
    </w:p>
    <w:p>
      <w:r>
        <w:t>陈奕梅，尤一鸣编著 其他作品：https://www.jiaokey.com/tag/陈奕梅，尤一鸣编著.html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关键词搜索：https://www.jiaokey.com/tag/Freescale Flexis系列微控制器入门及开发  从8位到32位轻松升级.html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