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数字VLSI芯片设计  使用Cadence和Synopsys CAD工具  英文版</w:t>
      </w:r>
    </w:p>
    <w:p>
      <w:r>
        <w:rPr>
          <w:rFonts w:ascii="宋体" w:hAnsi="宋体" w:eastAsia="宋体"/>
          <w:sz w:val="24"/>
        </w:rPr>
        <w:t>艾瑞克·布鲁范德著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数字VLSI芯片设计  使用Cadence和Synopsys CAD工具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艾瑞克·布鲁范德著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本书出售、求购地址：https://www.jiaokey.com/book/detail/12378982.html</w:t>
      </w:r>
    </w:p>
    <w:p>
      <w:r>
        <w:t>更多相关图书推荐：https://www.jiaokey.com</w:t>
      </w:r>
    </w:p>
    <w:p>
      <w:r>
        <w:t>艾瑞克·布鲁范德著 其他作品：https://www.jiaokey.com/tag/艾瑞克·布鲁范德著.html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关键词搜索：https://www.jiaokey.com/tag/数字VLSI芯片设计  使用Cadence和Synopsys CAD工具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