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书名：企业必备文书范本  商务与经营类文书  上</w:t>
      </w:r>
    </w:p>
    <w:p>
      <w:r>
        <w:t>作者：企业文书课题组编</w:t>
      </w:r>
    </w:p>
    <w:p>
      <w:r>
        <w:t>出版社：北京：中国国际广播出版社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企业必备文书范本  商务与经营类文书  上 评论地址：https://www.jiaokey.com/book/detail/12379066.html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