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闹市  第1部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闹市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本书出售、求购地址：https://www.jiaokey.com/book/detail/12379437.html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关键词搜索：https://www.jiaokey.com/tag/闹市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