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祭剑台  上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祭剑台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本书出售、求购地址：https://www.jiaokey.com/book/detail/12379526.html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关键词搜索：https://www.jiaokey.com/tag/祭剑台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