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梦淡情真  一个老警察的心迹</w:t>
      </w:r>
    </w:p>
    <w:p>
      <w:r>
        <w:rPr>
          <w:rFonts w:ascii="宋体" w:hAnsi="宋体" w:eastAsia="宋体"/>
          <w:sz w:val="24"/>
        </w:rPr>
        <w:t>杜斌国著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梦淡情真  一个老警察的心迹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本书出售、求购地址：https://www.jiaokey.com/book/detail/12379640.html</w:t>
      </w:r>
    </w:p>
    <w:p>
      <w:r>
        <w:t>更多相关图书推荐：https://www.jiaokey.com</w:t>
      </w:r>
    </w:p>
    <w:p>
      <w:r>
        <w:t>杜斌国著 其他作品：https://www.jiaokey.com/tag/杜斌国著.html</w:t>
      </w:r>
    </w:p>
    <w:p>
      <w:r>
        <w:t>海口:南方出版社,2008.04 出版图书：https://www.jiaokey.com/tag/海口:南方出版社,2008.04.html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