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追求和谐的完美  评马修·阿诺德文学与文化批评理论</w:t>
      </w:r>
    </w:p>
    <w:p>
      <w:r>
        <w:rPr>
          <w:rFonts w:ascii="宋体" w:hAnsi="宋体" w:eastAsia="宋体"/>
          <w:sz w:val="24"/>
        </w:rPr>
        <w:t>李振中编著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追求和谐的完美  评马修·阿诺德文学与文化批评理论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本书出售、求购地址：https://www.jiaokey.com/book/detail/12379699.html</w:t>
      </w:r>
    </w:p>
    <w:p>
      <w:r>
        <w:t>更多相关图书推荐：https://www.jiaokey.com</w:t>
      </w:r>
    </w:p>
    <w:p>
      <w:r>
        <w:t>李振中编著 其他作品：https://www.jiaokey.com/tag/李振中编著.html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关键词搜索：https://www.jiaokey.com/tag/追求和谐的完美  评马修·阿诺德文学与文化批评理论.html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