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作者：（俄国）列夫·托尔斯泰著</w:t>
      </w:r>
    </w:p>
    <w:p>
      <w:r>
        <w:t>出版社：武汉：长江文艺出版社</w:t>
      </w:r>
    </w:p>
    <w:p>
      <w:r>
        <w:t>出版日期：2009</w:t>
      </w:r>
    </w:p>
    <w:p>
      <w:r>
        <w:t>总页数：742</w:t>
      </w:r>
    </w:p>
    <w:p>
      <w:r>
        <w:t>更多请访问教客网: www.jiaokey.com</w:t>
      </w:r>
    </w:p>
    <w:p>
      <w:r>
        <w:t>战争与和平  上 评论地址：https://www.jiaokey.com/book/detail/12379704.html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