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钩针服装廊  编织时尚秀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钩针服装廊  编织时尚秀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本书出售、求购地址：https://www.jiaokey.com/book/detail/12379730.html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关键词搜索：https://www.jiaokey.com/tag/钩针服装廊  编织时尚秀.html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