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衣裳女人外表改变生活</w:t>
      </w:r>
    </w:p>
    <w:p>
      <w:r>
        <w:rPr>
          <w:rFonts w:ascii="宋体" w:hAnsi="宋体" w:eastAsia="宋体"/>
          <w:sz w:val="24"/>
        </w:rPr>
        <w:t>（英）特瑞妮·伍道尔；（英）苏珊娜·康斯坦丁著；杨凤妍译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衣裳女人外表改变生活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（英）特瑞妮·伍道尔；（英）苏珊娜·康斯坦丁著；杨凤妍译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本书出售、求购地址：https://www.jiaokey.com/book/detail/12379734.html</w:t>
      </w:r>
    </w:p>
    <w:p>
      <w:r>
        <w:t>更多相关图书推荐：https://www.jiaokey.com</w:t>
      </w:r>
    </w:p>
    <w:p>
      <w:r>
        <w:t>（英）特瑞妮·伍道尔；（英）苏珊娜·康斯坦丁著；杨凤妍译 其他作品：https://www.jiaokey.com/tag/（英）特瑞妮·伍道尔；（英）苏珊娜·康斯坦丁著；杨凤妍译.html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关键词搜索：https://www.jiaokey.com/tag/衣裳女人外表改变生活.html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