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趣味街头巧梳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趣味街头巧梳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本书出售、求购地址：https://www.jiaokey.com/book/detail/12379745.html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关键词搜索：https://www.jiaokey.com/tag/趣味街头巧梳.html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