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后台  长篇反腐小说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后台  长篇反腐小说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本书出售、求购地址：https://www.jiaokey.com/book/detail/12379801.html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关键词搜索：https://www.jiaokey.com/tag/后台  长篇反腐小说.html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