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高位的危机  一个美国500强公司高层的奋斗亲历</w:t>
      </w:r>
    </w:p>
    <w:p>
      <w:r>
        <w:rPr>
          <w:rFonts w:ascii="宋体" w:hAnsi="宋体" w:eastAsia="宋体"/>
          <w:sz w:val="24"/>
        </w:rPr>
        <w:t>郑曦原，以克著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高位的危机  一个美国500强公司高层的奋斗亲历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郑曦原，以克著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本书出售、求购地址：https://www.jiaokey.com/book/detail/12379812.html</w:t>
      </w:r>
    </w:p>
    <w:p>
      <w:r>
        <w:t>更多相关图书推荐：https://www.jiaokey.com</w:t>
      </w:r>
    </w:p>
    <w:p>
      <w:r>
        <w:t>郑曦原，以克著 其他作品：https://www.jiaokey.com/tag/郑曦原，以克著.html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关键词搜索：https://www.jiaokey.com/tag/高位的危机  一个美国500强公司高层的奋斗亲历.html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