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从白天到夜晚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从白天到夜晚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本书出售、求购地址：https://www.jiaokey.com/book/detail/12379825.html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关键词搜索：https://www.jiaokey.com/tag/从白天到夜晚.html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