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  都市巷情小说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  都市巷情小说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本书出售、求购地址：https://www.jiaokey.com/book/detail/12379920.html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关键词搜索：https://www.jiaokey.com/tag/偷心  都市巷情小说.html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