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开膛手杰克的百年孤寂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开膛手杰克的百年孤寂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本书出售、求购地址：https://www.jiaokey.com/book/detail/12379949.html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关键词搜索：https://www.jiaokey.com/tag/开膛手杰克的百年孤寂.html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