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爱我不必太痴心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爱我不必太痴心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本书出售、求购地址：https://www.jiaokey.com/book/detail/12379958.html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关键词搜索：https://www.jiaokey.com/tag/爱我不必太痴心.html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